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Cuatro en raya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then;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toothpaste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dryer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dry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Cuatro en raya </dc:title>
  <dcterms:created xsi:type="dcterms:W3CDTF">2021-10-11T05:00:52Z</dcterms:created>
  <dcterms:modified xsi:type="dcterms:W3CDTF">2021-10-11T05:00:52Z</dcterms:modified>
</cp:coreProperties>
</file>