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Crafts    </w:t>
      </w:r>
      <w:r>
        <w:t xml:space="preserve">   Fyle    </w:t>
      </w:r>
      <w:r>
        <w:t xml:space="preserve">   Games    </w:t>
      </w:r>
      <w:r>
        <w:t xml:space="preserve">   Movies    </w:t>
      </w:r>
      <w:r>
        <w:t xml:space="preserve">   Fun    </w:t>
      </w:r>
      <w:r>
        <w:t xml:space="preserve">   Ms Cherise    </w:t>
      </w:r>
      <w:r>
        <w:t xml:space="preserve">   Sisters    </w:t>
      </w:r>
      <w:r>
        <w:t xml:space="preserve">   Brothers    </w:t>
      </w:r>
      <w:r>
        <w:t xml:space="preserve">   Parents    </w:t>
      </w:r>
      <w:r>
        <w:t xml:space="preserve">   Snack    </w:t>
      </w:r>
      <w:r>
        <w:t xml:space="preserve">   Friends    </w:t>
      </w:r>
      <w:r>
        <w:t xml:space="preserve">   Cub Care    </w:t>
      </w:r>
      <w:r>
        <w:t xml:space="preserve">   Ms Lisa    </w:t>
      </w:r>
      <w:r>
        <w:t xml:space="preserve">   Ms Jenny    </w:t>
      </w:r>
      <w:r>
        <w:t xml:space="preserve">   Ms Penny    </w:t>
      </w:r>
      <w:r>
        <w:t xml:space="preserve">   Ms Allie    </w:t>
      </w:r>
      <w:r>
        <w:t xml:space="preserve">   Mr Josh    </w:t>
      </w:r>
      <w:r>
        <w:t xml:space="preserve">   Mr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Care</dc:title>
  <dcterms:created xsi:type="dcterms:W3CDTF">2021-10-11T05:01:11Z</dcterms:created>
  <dcterms:modified xsi:type="dcterms:W3CDTF">2021-10-11T05:01:11Z</dcterms:modified>
</cp:coreProperties>
</file>