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Cub Scount Investigators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blue and gold    </w:t>
      </w:r>
      <w:r>
        <w:t xml:space="preserve">   solve    </w:t>
      </w:r>
      <w:r>
        <w:t xml:space="preserve">   finger print    </w:t>
      </w:r>
      <w:r>
        <w:t xml:space="preserve">   evidence    </w:t>
      </w:r>
      <w:r>
        <w:t xml:space="preserve">   magnifying glass    </w:t>
      </w:r>
      <w:r>
        <w:t xml:space="preserve">   serve    </w:t>
      </w:r>
      <w:r>
        <w:t xml:space="preserve">   protect    </w:t>
      </w:r>
      <w:r>
        <w:t xml:space="preserve">   badge    </w:t>
      </w:r>
      <w:r>
        <w:t xml:space="preserve">   cub scouts    </w:t>
      </w:r>
      <w:r>
        <w:t xml:space="preserve">   investigate    </w:t>
      </w:r>
      <w:r>
        <w:t xml:space="preserve">   search    </w:t>
      </w:r>
      <w:r>
        <w:t xml:space="preserve">   police    </w:t>
      </w:r>
      <w:r>
        <w:t xml:space="preserve">   crime scene    </w:t>
      </w:r>
      <w:r>
        <w:t xml:space="preserve">   clues    </w:t>
      </w:r>
      <w:r>
        <w:t xml:space="preserve">   detective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Cub Scount Investigators</dc:title>
  <dcterms:created xsi:type="dcterms:W3CDTF">2021-10-11T05:01:06Z</dcterms:created>
  <dcterms:modified xsi:type="dcterms:W3CDTF">2021-10-11T05:01:06Z</dcterms:modified>
</cp:coreProperties>
</file>