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 Scout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DO YOUR BEST    </w:t>
      </w:r>
      <w:r>
        <w:t xml:space="preserve">   TRUSTWORTHY    </w:t>
      </w:r>
      <w:r>
        <w:t xml:space="preserve">   CLEAN    </w:t>
      </w:r>
      <w:r>
        <w:t xml:space="preserve">   BRAVE    </w:t>
      </w:r>
      <w:r>
        <w:t xml:space="preserve">   KIND    </w:t>
      </w:r>
      <w:r>
        <w:t xml:space="preserve">   LEADER    </w:t>
      </w:r>
      <w:r>
        <w:t xml:space="preserve">   AKELA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SCOUT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</dc:title>
  <dcterms:created xsi:type="dcterms:W3CDTF">2021-10-11T05:00:06Z</dcterms:created>
  <dcterms:modified xsi:type="dcterms:W3CDTF">2021-10-11T05:00:06Z</dcterms:modified>
</cp:coreProperties>
</file>