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Cub Scout 6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trashbags    </w:t>
      </w:r>
      <w:r>
        <w:t xml:space="preserve">   tent    </w:t>
      </w:r>
      <w:r>
        <w:t xml:space="preserve">   socks    </w:t>
      </w:r>
      <w:r>
        <w:t xml:space="preserve">   knife    </w:t>
      </w:r>
      <w:r>
        <w:t xml:space="preserve">   jacket    </w:t>
      </w:r>
      <w:r>
        <w:t xml:space="preserve">   compass    </w:t>
      </w:r>
      <w:r>
        <w:t xml:space="preserve">   flashlight    </w:t>
      </w:r>
      <w:r>
        <w:t xml:space="preserve">   sunprotection    </w:t>
      </w:r>
      <w:r>
        <w:t xml:space="preserve">   whistle    </w:t>
      </w:r>
      <w:r>
        <w:t xml:space="preserve">   waterbottle    </w:t>
      </w:r>
      <w:r>
        <w:t xml:space="preserve">   trailfood    </w:t>
      </w:r>
      <w:r>
        <w:t xml:space="preserve">   firstaidkit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6 Essentials</dc:title>
  <dcterms:created xsi:type="dcterms:W3CDTF">2021-10-11T05:01:04Z</dcterms:created>
  <dcterms:modified xsi:type="dcterms:W3CDTF">2021-10-11T05:01:04Z</dcterms:modified>
</cp:coreProperties>
</file>