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first patch every cub scout earns?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Searching for buried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Pluto?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one of the values of the Scout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person called that leads the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Scout Motto?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den are we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Scout Master of Pack 416?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can use this if I have earned my whittling chip.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Knot</w:t>
            </w:r>
          </w:p>
        </w:tc>
      </w:tr>
    </w:tbl>
    <w:p>
      <w:pPr>
        <w:pStyle w:val="WordBankMedium"/>
      </w:pPr>
      <w:r>
        <w:t xml:space="preserve">   Jason Burton    </w:t>
      </w:r>
      <w:r>
        <w:t xml:space="preserve">   Courteous    </w:t>
      </w:r>
      <w:r>
        <w:t xml:space="preserve">   Square    </w:t>
      </w:r>
      <w:r>
        <w:t xml:space="preserve">   Arrow of Light    </w:t>
      </w:r>
      <w:r>
        <w:t xml:space="preserve">   Patrol Leader    </w:t>
      </w:r>
      <w:r>
        <w:t xml:space="preserve">   Bobcat    </w:t>
      </w:r>
      <w:r>
        <w:t xml:space="preserve">   Geocaching    </w:t>
      </w:r>
      <w:r>
        <w:t xml:space="preserve">   Dwarf planet    </w:t>
      </w:r>
      <w:r>
        <w:t xml:space="preserve">   Be Prepared    </w:t>
      </w:r>
      <w:r>
        <w:t xml:space="preserve">   Pocketknife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Crossword</dc:title>
  <dcterms:created xsi:type="dcterms:W3CDTF">2021-10-11T05:00:57Z</dcterms:created>
  <dcterms:modified xsi:type="dcterms:W3CDTF">2021-10-11T05:00:57Z</dcterms:modified>
</cp:coreProperties>
</file>