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Cub Scout Crosswords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BOBCAT    </w:t>
      </w:r>
      <w:r>
        <w:t xml:space="preserve">   BEAR    </w:t>
      </w:r>
      <w:r>
        <w:t xml:space="preserve">   WEBELOS    </w:t>
      </w:r>
      <w:r>
        <w:t xml:space="preserve">   WHITTLE    </w:t>
      </w:r>
      <w:r>
        <w:t xml:space="preserve">   SIX ESSENTIAL ITEMS    </w:t>
      </w:r>
      <w:r>
        <w:t xml:space="preserve">   FLAG CEREMONY    </w:t>
      </w:r>
      <w:r>
        <w:t xml:space="preserve">   SCOUT OATH    </w:t>
      </w:r>
      <w:r>
        <w:t xml:space="preserve">   WOLF    </w:t>
      </w:r>
      <w:r>
        <w:t xml:space="preserve">   ARROW OF LIGHT    </w:t>
      </w:r>
      <w:r>
        <w:t xml:space="preserve">   PATCH    </w:t>
      </w:r>
      <w:r>
        <w:t xml:space="preserve">   BADGE    </w:t>
      </w:r>
      <w:r>
        <w:t xml:space="preserve">   RAINGUTTER REGATTA    </w:t>
      </w:r>
      <w:r>
        <w:t xml:space="preserve">   LION    </w:t>
      </w:r>
      <w:r>
        <w:t xml:space="preserve">   SCOUT LAW    </w:t>
      </w:r>
      <w:r>
        <w:t xml:space="preserve">   PLEDGE OF ALLEGIANCE    </w:t>
      </w:r>
      <w:r>
        <w:t xml:space="preserve">   PACK MEETING    </w:t>
      </w:r>
      <w:r>
        <w:t xml:space="preserve">   FAMILY CAMP    </w:t>
      </w:r>
      <w:r>
        <w:t xml:space="preserve">   TENT    </w:t>
      </w:r>
      <w:r>
        <w:t xml:space="preserve">   DO YOUR BEST    </w:t>
      </w:r>
      <w:r>
        <w:t xml:space="preserve">   Cub-O-Ree    </w:t>
      </w:r>
      <w:r>
        <w:t xml:space="preserve">   CAMPING    </w:t>
      </w:r>
      <w:r>
        <w:t xml:space="preserve">   BLUE AND GOLD    </w:t>
      </w:r>
      <w:r>
        <w:t xml:space="preserve">   NECKERCHIEF    </w:t>
      </w:r>
      <w:r>
        <w:t xml:space="preserve">   S'MORES    </w:t>
      </w:r>
      <w:r>
        <w:t xml:space="preserve">   SCOUTS BSA    </w:t>
      </w:r>
      <w:r>
        <w:t xml:space="preserve">   TRAIL FOOD    </w:t>
      </w:r>
      <w:r>
        <w:t xml:space="preserve">   RANK    </w:t>
      </w:r>
      <w:r>
        <w:t xml:space="preserve">   PINEWOOD DERBY    </w:t>
      </w:r>
      <w:r>
        <w:t xml:space="preserve">   FLASHLIGHT    </w:t>
      </w:r>
      <w:r>
        <w:t xml:space="preserve">   SLIDE    </w:t>
      </w:r>
      <w:r>
        <w:t xml:space="preserve">   TIGER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 Scout Crosswords</dc:title>
  <dcterms:created xsi:type="dcterms:W3CDTF">2021-10-11T05:01:28Z</dcterms:created>
  <dcterms:modified xsi:type="dcterms:W3CDTF">2021-10-11T05:01:28Z</dcterms:modified>
</cp:coreProperties>
</file>