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GOODIES    </w:t>
      </w:r>
      <w:r>
        <w:t xml:space="preserve">   CELEBRATE    </w:t>
      </w:r>
      <w:r>
        <w:t xml:space="preserve">   LOVE    </w:t>
      </w:r>
      <w:r>
        <w:t xml:space="preserve">   PEACE    </w:t>
      </w:r>
      <w:r>
        <w:t xml:space="preserve">   SNOW    </w:t>
      </w:r>
      <w:r>
        <w:t xml:space="preserve">   YULE    </w:t>
      </w:r>
      <w:r>
        <w:t xml:space="preserve">   MUSIC    </w:t>
      </w:r>
      <w:r>
        <w:t xml:space="preserve">   PRESENTS    </w:t>
      </w:r>
      <w:r>
        <w:t xml:space="preserve">   HOLIDAY    </w:t>
      </w:r>
      <w:r>
        <w:t xml:space="preserve">   FAMILY    </w:t>
      </w:r>
      <w:r>
        <w:t xml:space="preserve">   DECEMBER    </w:t>
      </w:r>
      <w:r>
        <w:t xml:space="preserve">   TRADITIONS    </w:t>
      </w:r>
      <w:r>
        <w:t xml:space="preserve">   ROHATSU    </w:t>
      </w:r>
      <w:r>
        <w:t xml:space="preserve">   CHANUKAH    </w:t>
      </w:r>
      <w:r>
        <w:t xml:space="preserve">   RAMADAN    </w:t>
      </w:r>
      <w:r>
        <w:t xml:space="preserve">   NOEL    </w:t>
      </w:r>
      <w:r>
        <w:t xml:space="preserve">   KWANZAA    </w:t>
      </w:r>
      <w:r>
        <w:t xml:space="preserve">   FRIENDS    </w:t>
      </w:r>
      <w:r>
        <w:t xml:space="preserve">   CHRISTMAS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Holidays</dc:title>
  <dcterms:created xsi:type="dcterms:W3CDTF">2021-10-11T05:01:19Z</dcterms:created>
  <dcterms:modified xsi:type="dcterms:W3CDTF">2021-10-11T05:01:19Z</dcterms:modified>
</cp:coreProperties>
</file>