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 Scout Investiture 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DO OUR BEST    </w:t>
      </w:r>
      <w:r>
        <w:t xml:space="preserve">   DO YOUR BEST    </w:t>
      </w:r>
      <w:r>
        <w:t xml:space="preserve">   BADGES    </w:t>
      </w:r>
      <w:r>
        <w:t xml:space="preserve">   UNIFORM    </w:t>
      </w:r>
      <w:r>
        <w:t xml:space="preserve">   WOGGLE    </w:t>
      </w:r>
      <w:r>
        <w:t xml:space="preserve">   NECKER    </w:t>
      </w:r>
      <w:r>
        <w:t xml:space="preserve">   CHIL    </w:t>
      </w:r>
      <w:r>
        <w:t xml:space="preserve">   BAGHEERA    </w:t>
      </w:r>
      <w:r>
        <w:t xml:space="preserve">   RASKHA    </w:t>
      </w:r>
      <w:r>
        <w:t xml:space="preserve">   HATHI    </w:t>
      </w:r>
      <w:r>
        <w:t xml:space="preserve">   LORD BADEN POWELL    </w:t>
      </w:r>
      <w:r>
        <w:t xml:space="preserve">   HANDSHAKE    </w:t>
      </w:r>
      <w:r>
        <w:t xml:space="preserve">   SALUTE    </w:t>
      </w:r>
      <w:r>
        <w:t xml:space="preserve">   RESPECT    </w:t>
      </w:r>
      <w:r>
        <w:t xml:space="preserve">   OLD WOLF    </w:t>
      </w:r>
      <w:r>
        <w:t xml:space="preserve">   GOOD TURN    </w:t>
      </w:r>
      <w:r>
        <w:t xml:space="preserve">   CUB    </w:t>
      </w:r>
      <w:r>
        <w:t xml:space="preserve">   WOLF    </w:t>
      </w:r>
      <w:r>
        <w:t xml:space="preserve">   LAW    </w:t>
      </w:r>
      <w:r>
        <w:t xml:space="preserve">   QUEEN    </w:t>
      </w:r>
      <w:r>
        <w:t xml:space="preserve">   DUTY    </w:t>
      </w:r>
      <w:r>
        <w:t xml:space="preserve">   BEST    </w:t>
      </w:r>
      <w:r>
        <w:t xml:space="preserve">   PROMISE    </w:t>
      </w:r>
      <w:r>
        <w:t xml:space="preserve">   DOB    </w:t>
      </w:r>
      <w:r>
        <w:t xml:space="preserve">   DYB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 Scout Investiture Knowledge</dc:title>
  <dcterms:created xsi:type="dcterms:W3CDTF">2021-10-11T05:00:34Z</dcterms:created>
  <dcterms:modified xsi:type="dcterms:W3CDTF">2021-10-11T05:00:34Z</dcterms:modified>
</cp:coreProperties>
</file>