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 the Queen,    </w:t>
      </w:r>
      <w:r>
        <w:t xml:space="preserve">   Cub Scout Law.    </w:t>
      </w:r>
      <w:r>
        <w:t xml:space="preserve">   and to keep the    </w:t>
      </w:r>
      <w:r>
        <w:t xml:space="preserve">   other people    </w:t>
      </w:r>
      <w:r>
        <w:t xml:space="preserve">   to help    </w:t>
      </w:r>
      <w:r>
        <w:t xml:space="preserve">   God and    </w:t>
      </w:r>
      <w:r>
        <w:t xml:space="preserve">   to do my duty to    </w:t>
      </w:r>
      <w:r>
        <w:t xml:space="preserve">   I will do my best    </w:t>
      </w:r>
      <w:r>
        <w:t xml:space="preserve">   I promise that I    </w:t>
      </w:r>
      <w:r>
        <w:t xml:space="preserve">   SCOUT PROMISE    </w:t>
      </w:r>
      <w:r>
        <w:t xml:space="preserve">   THE CUB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Law</dc:title>
  <dcterms:created xsi:type="dcterms:W3CDTF">2021-10-11T05:01:24Z</dcterms:created>
  <dcterms:modified xsi:type="dcterms:W3CDTF">2021-10-11T05:01:24Z</dcterms:modified>
</cp:coreProperties>
</file>