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CHEERFUL    </w:t>
      </w:r>
      <w:r>
        <w:t xml:space="preserve">   FRIENDLY    </w:t>
      </w:r>
      <w:r>
        <w:t xml:space="preserve">   OBEDIENT    </w:t>
      </w:r>
      <w:r>
        <w:t xml:space="preserve">   HELPFUL    </w:t>
      </w:r>
      <w:r>
        <w:t xml:space="preserve">   COURTEOUS    </w:t>
      </w:r>
      <w:r>
        <w:t xml:space="preserve">   THRIFTY    </w:t>
      </w:r>
      <w:r>
        <w:t xml:space="preserve">   KIND    </w:t>
      </w:r>
      <w:r>
        <w:t xml:space="preserve">   TRUSTWORTHY    </w:t>
      </w:r>
      <w:r>
        <w:t xml:space="preserve">   LOYAL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Law</dc:title>
  <dcterms:created xsi:type="dcterms:W3CDTF">2021-10-11T05:00:13Z</dcterms:created>
  <dcterms:modified xsi:type="dcterms:W3CDTF">2021-10-11T05:00:13Z</dcterms:modified>
</cp:coreProperties>
</file>