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</w:t>
      </w:r>
    </w:p>
    <w:p>
      <w:pPr>
        <w:pStyle w:val="Questions"/>
      </w:pPr>
      <w:r>
        <w:t xml:space="preserve">1. OUSRTECOU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BNDOEETI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NREVRTEE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LPHUEFL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RHELFECU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DKIN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ACLNE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RDFENLYI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WRUTTOYHTSR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OLYAL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REVAB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RIHYTFT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2021-10-11T05:00:32Z</dcterms:created>
  <dcterms:modified xsi:type="dcterms:W3CDTF">2021-10-11T05:00:32Z</dcterms:modified>
</cp:coreProperties>
</file>