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confidence, dependable, reliable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Reverent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Faithful to one’s commitment or obligation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Cheerful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assistance or service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Trustworthy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friendship, not hostile, easy to understand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&amp; showing good manners, polite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Thrifty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good nature or disposition, considerate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Courteous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Complying with or submissive to authority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good spirits, pleasant, happy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Helpful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management, frugal, successful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Obedient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Exhibiting courage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Loyal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dirt or grease, unstainrd, pure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Deeply respectful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Friendly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2021-10-11T05:00:37Z</dcterms:created>
  <dcterms:modified xsi:type="dcterms:W3CDTF">2021-10-11T05:00:37Z</dcterms:modified>
</cp:coreProperties>
</file>