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Mythical animal that breathes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Worn by a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Males who have magic powers in fairy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Witches fly using these in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trick performed by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performs magic tricks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used by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 used by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Magical mixtures supposedly made by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used by magicians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Mythical horse with a horn on its head</w:t>
            </w:r>
          </w:p>
        </w:tc>
      </w:tr>
    </w:tbl>
    <w:p>
      <w:pPr>
        <w:pStyle w:val="WordBankMedium"/>
      </w:pPr>
      <w:r>
        <w:t xml:space="preserve">   abracadabra    </w:t>
      </w:r>
      <w:r>
        <w:t xml:space="preserve">   brew    </w:t>
      </w:r>
      <w:r>
        <w:t xml:space="preserve">   brooms    </w:t>
      </w:r>
      <w:r>
        <w:t xml:space="preserve">   cauldron    </w:t>
      </w:r>
      <w:r>
        <w:t xml:space="preserve">   dragon    </w:t>
      </w:r>
      <w:r>
        <w:t xml:space="preserve">   cape    </w:t>
      </w:r>
      <w:r>
        <w:t xml:space="preserve">   magician    </w:t>
      </w:r>
      <w:r>
        <w:t xml:space="preserve">   vanish    </w:t>
      </w:r>
      <w:r>
        <w:t xml:space="preserve">   rabbit    </w:t>
      </w:r>
      <w:r>
        <w:t xml:space="preserve">   unicorn    </w:t>
      </w:r>
      <w:r>
        <w:t xml:space="preserve">   wizard    </w:t>
      </w:r>
      <w:r>
        <w:t xml:space="preserve">   magic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Magic</dc:title>
  <dcterms:created xsi:type="dcterms:W3CDTF">2021-10-11T05:01:51Z</dcterms:created>
  <dcterms:modified xsi:type="dcterms:W3CDTF">2021-10-11T05:01:51Z</dcterms:modified>
</cp:coreProperties>
</file>