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 Scout Oath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Scout Oath    </w:t>
      </w:r>
      <w:r>
        <w:t xml:space="preserve">   morally straight    </w:t>
      </w:r>
      <w:r>
        <w:t xml:space="preserve">   mentally awake    </w:t>
      </w:r>
      <w:r>
        <w:t xml:space="preserve">   physically strong    </w:t>
      </w:r>
      <w:r>
        <w:t xml:space="preserve">   help people    </w:t>
      </w:r>
      <w:r>
        <w:t xml:space="preserve">   Scout Law    </w:t>
      </w:r>
      <w:r>
        <w:t xml:space="preserve">   obey    </w:t>
      </w:r>
      <w:r>
        <w:t xml:space="preserve">   country    </w:t>
      </w:r>
      <w:r>
        <w:t xml:space="preserve">   God    </w:t>
      </w:r>
      <w:r>
        <w:t xml:space="preserve">   do my best    </w:t>
      </w:r>
      <w:r>
        <w:t xml:space="preserve">   do my duty    </w:t>
      </w:r>
      <w:r>
        <w:t xml:space="preserve">   my honor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 Oath</dc:title>
  <dcterms:created xsi:type="dcterms:W3CDTF">2021-10-11T05:01:40Z</dcterms:created>
  <dcterms:modified xsi:type="dcterms:W3CDTF">2021-10-11T05:01:40Z</dcterms:modified>
</cp:coreProperties>
</file>