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PACK 698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Pack    </w:t>
      </w:r>
      <w:r>
        <w:t xml:space="preserve">   lion    </w:t>
      </w:r>
      <w:r>
        <w:t xml:space="preserve">   arrow    </w:t>
      </w:r>
      <w:r>
        <w:t xml:space="preserve">   Webelos    </w:t>
      </w:r>
      <w:r>
        <w:t xml:space="preserve">   wolf    </w:t>
      </w:r>
      <w:r>
        <w:t xml:space="preserve">   bear    </w:t>
      </w:r>
      <w:r>
        <w:t xml:space="preserve">   tiger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PACK 698</dc:title>
  <dcterms:created xsi:type="dcterms:W3CDTF">2021-10-11T05:02:08Z</dcterms:created>
  <dcterms:modified xsi:type="dcterms:W3CDTF">2021-10-11T05:02:08Z</dcterms:modified>
</cp:coreProperties>
</file>