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Pack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Newest Den for Kindergartener's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Grade Cub Scout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 Scout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Grade Cub Scout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meeting you have with just your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keep me safe when I'm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Scout is ....Obedient, Cheerful, 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Cub Scouts wear around their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Cub Scout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runs Pack Meetings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Rank all Cub Scouts must 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 Scout Annual Banquet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We'll be Loyal Scouts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your neckerchief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do my Duty to God and my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Cub Scouts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Grade Cub Scout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Pack Facts</dc:title>
  <dcterms:created xsi:type="dcterms:W3CDTF">2021-10-11T05:01:00Z</dcterms:created>
  <dcterms:modified xsi:type="dcterms:W3CDTF">2021-10-11T05:01:00Z</dcterms:modified>
</cp:coreProperties>
</file>