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Pack Meeting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Law    </w:t>
      </w:r>
      <w:r>
        <w:t xml:space="preserve">   Motto    </w:t>
      </w:r>
      <w:r>
        <w:t xml:space="preserve">   Oath    </w:t>
      </w:r>
      <w:r>
        <w:t xml:space="preserve">   Badge    </w:t>
      </w:r>
      <w:r>
        <w:t xml:space="preserve">   Akela    </w:t>
      </w:r>
      <w:r>
        <w:t xml:space="preserve">   Bobcat    </w:t>
      </w:r>
      <w:r>
        <w:t xml:space="preserve">   Den    </w:t>
      </w:r>
      <w:r>
        <w:t xml:space="preserve">   Pack    </w:t>
      </w:r>
      <w:r>
        <w:t xml:space="preserve">   Webelo    </w:t>
      </w:r>
      <w:r>
        <w:t xml:space="preserve">   Bear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Pack Meeting</dc:title>
  <dcterms:created xsi:type="dcterms:W3CDTF">2021-10-11T05:02:12Z</dcterms:created>
  <dcterms:modified xsi:type="dcterms:W3CDTF">2021-10-11T05:02:12Z</dcterms:modified>
</cp:coreProperties>
</file>