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 Scout Promise, Law &amp; Motto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Best    </w:t>
      </w:r>
      <w:r>
        <w:t xml:space="preserve">   Canada    </w:t>
      </w:r>
      <w:r>
        <w:t xml:space="preserve">   Cub    </w:t>
      </w:r>
      <w:r>
        <w:t xml:space="preserve">   DOB DOB DOB DOB    </w:t>
      </w:r>
      <w:r>
        <w:t xml:space="preserve">   Duty    </w:t>
      </w:r>
      <w:r>
        <w:t xml:space="preserve">   DYB DYB DYB DYB    </w:t>
      </w:r>
      <w:r>
        <w:t xml:space="preserve">   Everyday    </w:t>
      </w:r>
      <w:r>
        <w:t xml:space="preserve">   God    </w:t>
      </w:r>
      <w:r>
        <w:t xml:space="preserve">   Good    </w:t>
      </w:r>
      <w:r>
        <w:t xml:space="preserve">   Himself    </w:t>
      </w:r>
      <w:r>
        <w:t xml:space="preserve">   Keep    </w:t>
      </w:r>
      <w:r>
        <w:t xml:space="preserve">   Law    </w:t>
      </w:r>
      <w:r>
        <w:t xml:space="preserve">   Love    </w:t>
      </w:r>
      <w:r>
        <w:t xml:space="preserve">   Motto    </w:t>
      </w:r>
      <w:r>
        <w:t xml:space="preserve">   Old    </w:t>
      </w:r>
      <w:r>
        <w:t xml:space="preserve">   Pack    </w:t>
      </w:r>
      <w:r>
        <w:t xml:space="preserve">   Promise    </w:t>
      </w:r>
      <w:r>
        <w:t xml:space="preserve">   Queen    </w:t>
      </w:r>
      <w:r>
        <w:t xml:space="preserve">   Respects    </w:t>
      </w:r>
      <w:r>
        <w:t xml:space="preserve">   Serve    </w:t>
      </w:r>
      <w:r>
        <w:t xml:space="preserve">   Somebody    </w:t>
      </w:r>
      <w:r>
        <w:t xml:space="preserve">   ToDo    </w:t>
      </w:r>
      <w:r>
        <w:t xml:space="preserve">   Turn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Promise, Law &amp; Motto</dc:title>
  <dcterms:created xsi:type="dcterms:W3CDTF">2021-10-11T05:01:47Z</dcterms:created>
  <dcterms:modified xsi:type="dcterms:W3CDTF">2021-10-11T05:01:47Z</dcterms:modified>
</cp:coreProperties>
</file>