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 Scout Six Essentials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BACKPACK    </w:t>
      </w:r>
      <w:r>
        <w:t xml:space="preserve">   BUDDY SYSTEM    </w:t>
      </w:r>
      <w:r>
        <w:t xml:space="preserve">   CUB SCOUT    </w:t>
      </w:r>
      <w:r>
        <w:t xml:space="preserve">   FIRST AID    </w:t>
      </w:r>
      <w:r>
        <w:t xml:space="preserve">   FLASHLIGHT    </w:t>
      </w:r>
      <w:r>
        <w:t xml:space="preserve">   HAT    </w:t>
      </w:r>
      <w:r>
        <w:t xml:space="preserve">   HIKE    </w:t>
      </w:r>
      <w:r>
        <w:t xml:space="preserve">   SUN PROTECTION    </w:t>
      </w:r>
      <w:r>
        <w:t xml:space="preserve">   SUNSCREEN    </w:t>
      </w:r>
      <w:r>
        <w:t xml:space="preserve">   TRAIL FOOD    </w:t>
      </w:r>
      <w:r>
        <w:t xml:space="preserve">   WATER BOTTLE    </w:t>
      </w:r>
      <w:r>
        <w:t xml:space="preserve">   WHISTLE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 Six Essentials </dc:title>
  <dcterms:created xsi:type="dcterms:W3CDTF">2021-10-11T05:01:35Z</dcterms:created>
  <dcterms:modified xsi:type="dcterms:W3CDTF">2021-10-11T05:01:35Z</dcterms:modified>
</cp:coreProperties>
</file>