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Word Scramble</w:t>
      </w:r>
    </w:p>
    <w:p>
      <w:pPr>
        <w:pStyle w:val="Questions"/>
      </w:pPr>
      <w:r>
        <w:t xml:space="preserve">1. AHOT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AYLOL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ESEOBWL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RBEVA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LOWF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HYTRUTOTSRW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YDNFERIL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LUFHPLE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TERERNVE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LANEC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ITGRE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UROCSOEUT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INKD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PKCA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FULCEHER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TITFRHY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IBNDOETE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Scramble</dc:title>
  <dcterms:created xsi:type="dcterms:W3CDTF">2021-10-11T05:01:31Z</dcterms:created>
  <dcterms:modified xsi:type="dcterms:W3CDTF">2021-10-11T05:01:31Z</dcterms:modified>
</cp:coreProperties>
</file>