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arrow of light    </w:t>
      </w:r>
      <w:r>
        <w:t xml:space="preserve">   bear    </w:t>
      </w:r>
      <w:r>
        <w:t xml:space="preserve">   beltloop    </w:t>
      </w:r>
      <w:r>
        <w:t xml:space="preserve">   blue and gold    </w:t>
      </w:r>
      <w:r>
        <w:t xml:space="preserve">   bobcat    </w:t>
      </w:r>
      <w:r>
        <w:t xml:space="preserve">   call of the wild    </w:t>
      </w:r>
      <w:r>
        <w:t xml:space="preserve">   campfire    </w:t>
      </w:r>
      <w:r>
        <w:t xml:space="preserve">   camping    </w:t>
      </w:r>
      <w:r>
        <w:t xml:space="preserve">   cast iron chef    </w:t>
      </w:r>
      <w:r>
        <w:t xml:space="preserve">   class a uniform    </w:t>
      </w:r>
      <w:r>
        <w:t xml:space="preserve">   cubmaster    </w:t>
      </w:r>
      <w:r>
        <w:t xml:space="preserve">   den    </w:t>
      </w:r>
      <w:r>
        <w:t xml:space="preserve">   den chief    </w:t>
      </w:r>
      <w:r>
        <w:t xml:space="preserve">   golden skillet    </w:t>
      </w:r>
      <w:r>
        <w:t xml:space="preserve">   hiking    </w:t>
      </w:r>
      <w:r>
        <w:t xml:space="preserve">   lion    </w:t>
      </w:r>
      <w:r>
        <w:t xml:space="preserve">   pack    </w:t>
      </w:r>
      <w:r>
        <w:t xml:space="preserve">   paws for action    </w:t>
      </w:r>
      <w:r>
        <w:t xml:space="preserve">   pinewood derby    </w:t>
      </w:r>
      <w:r>
        <w:t xml:space="preserve">   rank    </w:t>
      </w:r>
      <w:r>
        <w:t xml:space="preserve">   scout law    </w:t>
      </w:r>
      <w:r>
        <w:t xml:space="preserve">   scout oath    </w:t>
      </w:r>
      <w:r>
        <w:t xml:space="preserve">   scout sign    </w:t>
      </w:r>
      <w:r>
        <w:t xml:space="preserve">   scouting adventure    </w:t>
      </w:r>
      <w:r>
        <w:t xml:space="preserve">   scouting for food    </w:t>
      </w:r>
      <w:r>
        <w:t xml:space="preserve">   swimming    </w:t>
      </w:r>
      <w:r>
        <w:t xml:space="preserve">   tiger    </w:t>
      </w:r>
      <w:r>
        <w:t xml:space="preserve">   webelos    </w:t>
      </w:r>
      <w:r>
        <w:t xml:space="preserve">   whittling chip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2021-10-11T05:01:53Z</dcterms:created>
  <dcterms:modified xsi:type="dcterms:W3CDTF">2021-10-11T05:01:53Z</dcterms:modified>
</cp:coreProperties>
</file>