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scout    </w:t>
      </w:r>
      <w:r>
        <w:t xml:space="preserve">   country    </w:t>
      </w:r>
      <w:r>
        <w:t xml:space="preserve">   uniform    </w:t>
      </w:r>
      <w:r>
        <w:t xml:space="preserve">   awards    </w:t>
      </w:r>
      <w:r>
        <w:t xml:space="preserve">   citizenship    </w:t>
      </w:r>
      <w:r>
        <w:t xml:space="preserve">   camping    </w:t>
      </w:r>
      <w:r>
        <w:t xml:space="preserve">   pinewood    </w:t>
      </w:r>
      <w:r>
        <w:t xml:space="preserve">   kind    </w:t>
      </w:r>
      <w:r>
        <w:t xml:space="preserve">   friendly    </w:t>
      </w:r>
      <w:r>
        <w:t xml:space="preserve">   helpful    </w:t>
      </w:r>
      <w:r>
        <w:t xml:space="preserve">   clean    </w:t>
      </w:r>
      <w:r>
        <w:t xml:space="preserve">   brave    </w:t>
      </w:r>
      <w:r>
        <w:t xml:space="preserve">   cheerful    </w:t>
      </w:r>
      <w:r>
        <w:t xml:space="preserve">   tigers    </w:t>
      </w:r>
      <w:r>
        <w:t xml:space="preserve">   wolf    </w:t>
      </w:r>
      <w:r>
        <w:t xml:space="preserve">   webelos    </w:t>
      </w:r>
      <w:r>
        <w:t xml:space="preserve">   lions    </w:t>
      </w:r>
      <w:r>
        <w:t xml:space="preserve">   bobcat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2021-10-11T05:00:58Z</dcterms:created>
  <dcterms:modified xsi:type="dcterms:W3CDTF">2021-10-11T05:00:58Z</dcterms:modified>
</cp:coreProperties>
</file>