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AKELA    </w:t>
      </w:r>
      <w:r>
        <w:t xml:space="preserve">   BEARS    </w:t>
      </w:r>
      <w:r>
        <w:t xml:space="preserve">   BLUE    </w:t>
      </w:r>
      <w:r>
        <w:t xml:space="preserve">   BOBCAT    </w:t>
      </w:r>
      <w:r>
        <w:t xml:space="preserve">   CAMPOUT    </w:t>
      </w:r>
      <w:r>
        <w:t xml:space="preserve">   CUBSCOUT    </w:t>
      </w:r>
      <w:r>
        <w:t xml:space="preserve">   DEN    </w:t>
      </w:r>
      <w:r>
        <w:t xml:space="preserve">   DERBY    </w:t>
      </w:r>
      <w:r>
        <w:t xml:space="preserve">   DUTY    </w:t>
      </w:r>
      <w:r>
        <w:t xml:space="preserve">   GOLD    </w:t>
      </w:r>
      <w:r>
        <w:t xml:space="preserve">   LIONS    </w:t>
      </w:r>
      <w:r>
        <w:t xml:space="preserve">   PACK    </w:t>
      </w:r>
      <w:r>
        <w:t xml:space="preserve">   TIGERS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2021-11-10T03:49:15Z</dcterms:created>
  <dcterms:modified xsi:type="dcterms:W3CDTF">2021-11-10T03:49:15Z</dcterms:modified>
</cp:coreProperties>
</file>