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or rendering aid or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Deeply respectful.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Possessing or exhibiting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showing good manners; polite.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be relied on as honest or truthful.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from dirt; unsoiled.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Practicing good economical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 good or benevolent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Obeying or willing to obey.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Faithful to any leader, party, or cause, or to any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a friend; kind; helpful.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good spirits.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Word Search</dc:title>
  <dcterms:created xsi:type="dcterms:W3CDTF">2021-10-11T05:01:29Z</dcterms:created>
  <dcterms:modified xsi:type="dcterms:W3CDTF">2021-10-11T05:01:29Z</dcterms:modified>
</cp:coreProperties>
</file>