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BEAR    </w:t>
      </w:r>
      <w:r>
        <w:t xml:space="preserve">   CAMPING    </w:t>
      </w:r>
      <w:r>
        <w:t xml:space="preserve">   CRAFT    </w:t>
      </w:r>
      <w:r>
        <w:t xml:space="preserve">   DEN    </w:t>
      </w:r>
      <w:r>
        <w:t xml:space="preserve">   DO YOUR BEST    </w:t>
      </w:r>
      <w:r>
        <w:t xml:space="preserve">   FAMILY    </w:t>
      </w:r>
      <w:r>
        <w:t xml:space="preserve">   FIELD TRIP    </w:t>
      </w:r>
      <w:r>
        <w:t xml:space="preserve">   FISHING    </w:t>
      </w:r>
      <w:r>
        <w:t xml:space="preserve">   FLAG    </w:t>
      </w:r>
      <w:r>
        <w:t xml:space="preserve">   FUN    </w:t>
      </w:r>
      <w:r>
        <w:t xml:space="preserve">   GAMES    </w:t>
      </w:r>
      <w:r>
        <w:t xml:space="preserve">   LAW    </w:t>
      </w:r>
      <w:r>
        <w:t xml:space="preserve">   LION    </w:t>
      </w:r>
      <w:r>
        <w:t xml:space="preserve">   MOTTO    </w:t>
      </w:r>
      <w:r>
        <w:t xml:space="preserve">   OATH    </w:t>
      </w:r>
      <w:r>
        <w:t xml:space="preserve">   PACK    </w:t>
      </w:r>
      <w:r>
        <w:t xml:space="preserve">   PINEWOOD DERBY    </w:t>
      </w:r>
      <w:r>
        <w:t xml:space="preserve">   PLEDGE    </w:t>
      </w:r>
      <w:r>
        <w:t xml:space="preserve">   POPCORN    </w:t>
      </w:r>
      <w:r>
        <w:t xml:space="preserve">   PROMISE    </w:t>
      </w:r>
      <w:r>
        <w:t xml:space="preserve">   RESPECT    </w:t>
      </w:r>
      <w:r>
        <w:t xml:space="preserve">   ROCKETS    </w:t>
      </w:r>
      <w:r>
        <w:t xml:space="preserve">   SERVICE    </w:t>
      </w:r>
      <w:r>
        <w:t xml:space="preserve">   TIGER    </w:t>
      </w:r>
      <w:r>
        <w:t xml:space="preserve">   WEBELO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2021-10-11T05:01:42Z</dcterms:created>
  <dcterms:modified xsi:type="dcterms:W3CDTF">2021-10-11T05:01:42Z</dcterms:modified>
</cp:coreProperties>
</file>