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aol    </w:t>
      </w:r>
      <w:r>
        <w:t xml:space="preserve">   webelos    </w:t>
      </w:r>
      <w:r>
        <w:t xml:space="preserve">   bear    </w:t>
      </w:r>
      <w:r>
        <w:t xml:space="preserve">   wolf    </w:t>
      </w:r>
      <w:r>
        <w:t xml:space="preserve">   tiger    </w:t>
      </w:r>
      <w:r>
        <w:t xml:space="preserve">   lion    </w:t>
      </w:r>
      <w:r>
        <w:t xml:space="preserve">   sun protection    </w:t>
      </w:r>
      <w:r>
        <w:t xml:space="preserve">   water bottle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  <w:r>
        <w:t xml:space="preserve">   trail food    </w:t>
      </w:r>
      <w:r>
        <w:t xml:space="preserve">   first aid kit    </w:t>
      </w:r>
      <w:r>
        <w:t xml:space="preserve">   whistle    </w:t>
      </w:r>
      <w:r>
        <w:t xml:space="preserve">   flashlight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terms</dc:title>
  <dcterms:created xsi:type="dcterms:W3CDTF">2021-10-11T05:01:17Z</dcterms:created>
  <dcterms:modified xsi:type="dcterms:W3CDTF">2021-10-11T05:01:17Z</dcterms:modified>
</cp:coreProperties>
</file>