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 Scouting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wolf    </w:t>
      </w:r>
      <w:r>
        <w:t xml:space="preserve">   trustworthy    </w:t>
      </w:r>
      <w:r>
        <w:t xml:space="preserve">   six essentials    </w:t>
      </w:r>
      <w:r>
        <w:t xml:space="preserve">   pack    </w:t>
      </w:r>
      <w:r>
        <w:t xml:space="preserve">   oath    </w:t>
      </w:r>
      <w:r>
        <w:t xml:space="preserve">   loyal    </w:t>
      </w:r>
      <w:r>
        <w:t xml:space="preserve">   law    </w:t>
      </w:r>
      <w:r>
        <w:t xml:space="preserve">   helfpul    </w:t>
      </w:r>
      <w:r>
        <w:t xml:space="preserve">   friendly    </w:t>
      </w:r>
      <w:r>
        <w:t xml:space="preserve">   courageous    </w:t>
      </w:r>
      <w:r>
        <w:t xml:space="preserve">   cheerful    </w:t>
      </w:r>
      <w:r>
        <w:t xml:space="preserve">   bobcat    </w:t>
      </w:r>
      <w:r>
        <w:t xml:space="preserve">   arrow of light    </w:t>
      </w:r>
      <w:r>
        <w:t xml:space="preserve">   webelo    </w:t>
      </w:r>
      <w:r>
        <w:t xml:space="preserve">   tiger    </w:t>
      </w:r>
      <w:r>
        <w:t xml:space="preserve">   reverent    </w:t>
      </w:r>
      <w:r>
        <w:t xml:space="preserve">   outdoor code    </w:t>
      </w:r>
      <w:r>
        <w:t xml:space="preserve">   motto    </w:t>
      </w:r>
      <w:r>
        <w:t xml:space="preserve">   leave no trace    </w:t>
      </w:r>
      <w:r>
        <w:t xml:space="preserve">   kind    </w:t>
      </w:r>
      <w:r>
        <w:t xml:space="preserve">   lion    </w:t>
      </w:r>
      <w:r>
        <w:t xml:space="preserve">   electives    </w:t>
      </w:r>
      <w:r>
        <w:t xml:space="preserve">   compass    </w:t>
      </w:r>
      <w:r>
        <w:t xml:space="preserve">   camping    </w:t>
      </w:r>
      <w:r>
        <w:t xml:space="preserve">   bear    </w:t>
      </w:r>
      <w:r>
        <w:t xml:space="preserve">   adventures    </w:t>
      </w:r>
      <w:r>
        <w:t xml:space="preserve">   uniform    </w:t>
      </w:r>
      <w:r>
        <w:t xml:space="preserve">   thrifty    </w:t>
      </w:r>
      <w:r>
        <w:t xml:space="preserve">   rank    </w:t>
      </w:r>
      <w:r>
        <w:t xml:space="preserve">   obedient    </w:t>
      </w:r>
      <w:r>
        <w:t xml:space="preserve">   meetings    </w:t>
      </w:r>
      <w:r>
        <w:t xml:space="preserve">   leaders    </w:t>
      </w:r>
      <w:r>
        <w:t xml:space="preserve">   hiking    </w:t>
      </w:r>
      <w:r>
        <w:t xml:space="preserve">   friends    </w:t>
      </w:r>
      <w:r>
        <w:t xml:space="preserve">   den    </w:t>
      </w:r>
      <w:r>
        <w:t xml:space="preserve">   clean    </w:t>
      </w:r>
      <w:r>
        <w:t xml:space="preserve">   brave    </w:t>
      </w:r>
      <w:r>
        <w:t xml:space="preserve">   backpack    </w:t>
      </w:r>
      <w:r>
        <w:t xml:space="preserve">   cub scouts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Scouting</dc:title>
  <dcterms:created xsi:type="dcterms:W3CDTF">2021-10-11T05:02:05Z</dcterms:created>
  <dcterms:modified xsi:type="dcterms:W3CDTF">2021-10-11T05:02:05Z</dcterms:modified>
</cp:coreProperties>
</file>