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biking    </w:t>
      </w:r>
      <w:r>
        <w:t xml:space="preserve">   camping    </w:t>
      </w:r>
      <w:r>
        <w:t xml:space="preserve">   cub scout    </w:t>
      </w:r>
      <w:r>
        <w:t xml:space="preserve">   family    </w:t>
      </w:r>
      <w:r>
        <w:t xml:space="preserve">   fishing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hiking    </w:t>
      </w:r>
      <w:r>
        <w:t xml:space="preserve">   promise    </w:t>
      </w:r>
      <w:r>
        <w:t xml:space="preserve">   service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2021-10-11T05:01:57Z</dcterms:created>
  <dcterms:modified xsi:type="dcterms:W3CDTF">2021-10-11T05:01:57Z</dcterms:modified>
</cp:coreProperties>
</file>