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akela    </w:t>
      </w:r>
      <w:r>
        <w:t xml:space="preserve">   banquet    </w:t>
      </w:r>
      <w:r>
        <w:t xml:space="preserve">   blue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cub scout motto    </w:t>
      </w:r>
      <w:r>
        <w:t xml:space="preserve">   cub scouts    </w:t>
      </w:r>
      <w:r>
        <w:t xml:space="preserve">   do your best    </w:t>
      </w:r>
      <w:r>
        <w:t xml:space="preserve">   friendly    </w:t>
      </w:r>
      <w:r>
        <w:t xml:space="preserve">   gold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scout law    </w:t>
      </w:r>
      <w:r>
        <w:t xml:space="preserve">   scout oath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2021-10-11T05:00:42Z</dcterms:created>
  <dcterms:modified xsi:type="dcterms:W3CDTF">2021-10-11T05:00:42Z</dcterms:modified>
</cp:coreProperties>
</file>