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CUB SCOUTS    </w:t>
      </w:r>
      <w:r>
        <w:t xml:space="preserve">   ADVENTURES    </w:t>
      </w:r>
      <w:r>
        <w:t xml:space="preserve">   ARROW OF LIGHT    </w:t>
      </w:r>
      <w:r>
        <w:t xml:space="preserve">   BACKPACK    </w:t>
      </w:r>
      <w:r>
        <w:t xml:space="preserve">   BEAR    </w:t>
      </w:r>
      <w:r>
        <w:t xml:space="preserve">   BOBCAT    </w:t>
      </w:r>
      <w:r>
        <w:t xml:space="preserve">   BRAVE    </w:t>
      </w:r>
      <w:r>
        <w:t xml:space="preserve">   CAMPING    </w:t>
      </w:r>
      <w:r>
        <w:t xml:space="preserve">   CHEERFUL    </w:t>
      </w:r>
      <w:r>
        <w:t xml:space="preserve">   CLEAN    </w:t>
      </w:r>
      <w:r>
        <w:t xml:space="preserve">   COMPASS    </w:t>
      </w:r>
      <w:r>
        <w:t xml:space="preserve">   COURAGEOUS    </w:t>
      </w:r>
      <w:r>
        <w:t xml:space="preserve">   DEN    </w:t>
      </w:r>
      <w:r>
        <w:t xml:space="preserve">   ELECTIVES    </w:t>
      </w:r>
      <w:r>
        <w:t xml:space="preserve">   FRIENDLY    </w:t>
      </w:r>
      <w:r>
        <w:t xml:space="preserve">   FRIENDS    </w:t>
      </w:r>
      <w:r>
        <w:t xml:space="preserve">   GRANVILLE    </w:t>
      </w:r>
      <w:r>
        <w:t xml:space="preserve">   HELPFUL    </w:t>
      </w:r>
      <w:r>
        <w:t xml:space="preserve">   HIKING    </w:t>
      </w:r>
      <w:r>
        <w:t xml:space="preserve">   KIND    </w:t>
      </w:r>
      <w:r>
        <w:t xml:space="preserve">   LAW    </w:t>
      </w:r>
      <w:r>
        <w:t xml:space="preserve">   LEADERS    </w:t>
      </w:r>
      <w:r>
        <w:t xml:space="preserve">   LEAVE NO TRACE    </w:t>
      </w:r>
      <w:r>
        <w:t xml:space="preserve">   LOYAL    </w:t>
      </w:r>
      <w:r>
        <w:t xml:space="preserve">   MEETINGS    </w:t>
      </w:r>
      <w:r>
        <w:t xml:space="preserve">   MOTTO    </w:t>
      </w:r>
      <w:r>
        <w:t xml:space="preserve">   OATH    </w:t>
      </w:r>
      <w:r>
        <w:t xml:space="preserve">   OBEDIENT    </w:t>
      </w:r>
      <w:r>
        <w:t xml:space="preserve">   OUTDOOR CODE    </w:t>
      </w:r>
      <w:r>
        <w:t xml:space="preserve">   PACK    </w:t>
      </w:r>
      <w:r>
        <w:t xml:space="preserve">   RANK    </w:t>
      </w:r>
      <w:r>
        <w:t xml:space="preserve">   REVERENT    </w:t>
      </w:r>
      <w:r>
        <w:t xml:space="preserve">   SIX ESSENTIALS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UNIFORM    </w:t>
      </w:r>
      <w:r>
        <w:t xml:space="preserve">   WEBELO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2021-10-11T05:01:03Z</dcterms:created>
  <dcterms:modified xsi:type="dcterms:W3CDTF">2021-10-11T05:01:03Z</dcterms:modified>
</cp:coreProperties>
</file>