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Brave    </w:t>
      </w:r>
      <w:r>
        <w:t xml:space="preserve">   Cheerful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  <w:r>
        <w:t xml:space="preserve">   Honest    </w:t>
      </w:r>
      <w:r>
        <w:t xml:space="preserve">   Thrifty    </w:t>
      </w:r>
      <w:r>
        <w:t xml:space="preserve">   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2021-10-11T05:01:05Z</dcterms:created>
  <dcterms:modified xsi:type="dcterms:W3CDTF">2021-10-11T05:01:05Z</dcterms:modified>
</cp:coreProperties>
</file>