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Shooting Sports    </w:t>
      </w:r>
      <w:r>
        <w:t xml:space="preserve">   Games    </w:t>
      </w:r>
      <w:r>
        <w:t xml:space="preserve">   Pack    </w:t>
      </w:r>
      <w:r>
        <w:t xml:space="preserve">   Songs    </w:t>
      </w:r>
      <w:r>
        <w:t xml:space="preserve">   Crafts    </w:t>
      </w:r>
      <w:r>
        <w:t xml:space="preserve">   Fun    </w:t>
      </w:r>
      <w:r>
        <w:t xml:space="preserve">   Camping    </w:t>
      </w:r>
      <w:r>
        <w:t xml:space="preserve">   Attitude Check    </w:t>
      </w:r>
      <w:r>
        <w:t xml:space="preserve">   Hikes    </w:t>
      </w:r>
      <w:r>
        <w:t xml:space="preserve">   Fishing    </w:t>
      </w:r>
      <w:r>
        <w:t xml:space="preserve">   Pinewood Derby    </w:t>
      </w:r>
      <w:r>
        <w:t xml:space="preserve">   Arrow of Light    </w:t>
      </w:r>
      <w:r>
        <w:t xml:space="preserve">   Webelos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Cub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2021-10-11T05:01:22Z</dcterms:created>
  <dcterms:modified xsi:type="dcterms:W3CDTF">2021-10-11T05:01:22Z</dcterms:modified>
</cp:coreProperties>
</file>