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Scouts, Our Law, Promise and 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good turn    </w:t>
      </w:r>
      <w:r>
        <w:t xml:space="preserve">   thoughtful    </w:t>
      </w:r>
      <w:r>
        <w:t xml:space="preserve">   duty    </w:t>
      </w:r>
      <w:r>
        <w:t xml:space="preserve">   campfire    </w:t>
      </w:r>
      <w:r>
        <w:t xml:space="preserve">   lashing    </w:t>
      </w:r>
      <w:r>
        <w:t xml:space="preserve">   compass    </w:t>
      </w:r>
      <w:r>
        <w:t xml:space="preserve">   at ease    </w:t>
      </w:r>
      <w:r>
        <w:t xml:space="preserve">   alert    </w:t>
      </w:r>
      <w:r>
        <w:t xml:space="preserve">   whistle    </w:t>
      </w:r>
      <w:r>
        <w:t xml:space="preserve">   backpack    </w:t>
      </w:r>
      <w:r>
        <w:t xml:space="preserve">   bedding roll    </w:t>
      </w:r>
      <w:r>
        <w:t xml:space="preserve">   torch    </w:t>
      </w:r>
      <w:r>
        <w:t xml:space="preserve">   latrine    </w:t>
      </w:r>
      <w:r>
        <w:t xml:space="preserve">   sleeping bag    </w:t>
      </w:r>
      <w:r>
        <w:t xml:space="preserve">   friendly    </w:t>
      </w:r>
      <w:r>
        <w:t xml:space="preserve">   brave    </w:t>
      </w:r>
      <w:r>
        <w:t xml:space="preserve">   helpful    </w:t>
      </w:r>
      <w:r>
        <w:t xml:space="preserve">   Ropes    </w:t>
      </w:r>
      <w:r>
        <w:t xml:space="preserve">   Baloo    </w:t>
      </w:r>
      <w:r>
        <w:t xml:space="preserve">   Akela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Scouts, Our Law, Promise and Camping</dc:title>
  <dcterms:created xsi:type="dcterms:W3CDTF">2021-10-11T05:02:15Z</dcterms:created>
  <dcterms:modified xsi:type="dcterms:W3CDTF">2021-10-11T05:02:15Z</dcterms:modified>
</cp:coreProperties>
</file>