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 - Paws on the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Games    </w:t>
      </w:r>
      <w:r>
        <w:t xml:space="preserve">   Paper    </w:t>
      </w:r>
      <w:r>
        <w:t xml:space="preserve">   Balloons    </w:t>
      </w:r>
      <w:r>
        <w:t xml:space="preserve">   Camera    </w:t>
      </w:r>
      <w:r>
        <w:t xml:space="preserve">   Candy    </w:t>
      </w:r>
      <w:r>
        <w:t xml:space="preserve">   Gum    </w:t>
      </w:r>
      <w:r>
        <w:t xml:space="preserve">   Whistle    </w:t>
      </w:r>
      <w:r>
        <w:t xml:space="preserve">   Sun Protection    </w:t>
      </w:r>
      <w:r>
        <w:t xml:space="preserve">   Trail Food    </w:t>
      </w:r>
      <w:r>
        <w:t xml:space="preserve">   Filled Water Bottle    </w:t>
      </w:r>
      <w:r>
        <w:t xml:space="preserve">   Flashlight    </w:t>
      </w:r>
      <w:r>
        <w:t xml:space="preserve">   First Aid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 - Paws on the Path</dc:title>
  <dcterms:created xsi:type="dcterms:W3CDTF">2021-10-11T05:00:39Z</dcterms:created>
  <dcterms:modified xsi:type="dcterms:W3CDTF">2021-10-11T05:00:39Z</dcterms:modified>
</cp:coreProperties>
</file>