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Akela    </w:t>
      </w:r>
      <w:r>
        <w:t xml:space="preserve">   Bears    </w:t>
      </w:r>
      <w:r>
        <w:t xml:space="preserve">   Brave    </w:t>
      </w:r>
      <w:r>
        <w:t xml:space="preserve">   Camping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Cub    </w:t>
      </w:r>
      <w:r>
        <w:t xml:space="preserve">   Den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Pinewood Derby    </w:t>
      </w:r>
      <w:r>
        <w:t xml:space="preserve">   Reverent    </w:t>
      </w:r>
      <w:r>
        <w:t xml:space="preserve">   Scouts    </w:t>
      </w:r>
      <w:r>
        <w:t xml:space="preserve">   Thrifty    </w:t>
      </w:r>
      <w:r>
        <w:t xml:space="preserve">   Tigers    </w:t>
      </w:r>
      <w:r>
        <w:t xml:space="preserve">   Trustworthy    </w:t>
      </w:r>
      <w:r>
        <w:t xml:space="preserve">   Uniform    </w:t>
      </w:r>
      <w:r>
        <w:t xml:space="preserve">   Webelos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 Word Search</dc:title>
  <dcterms:created xsi:type="dcterms:W3CDTF">2021-10-11T05:00:34Z</dcterms:created>
  <dcterms:modified xsi:type="dcterms:W3CDTF">2021-10-11T05:00:34Z</dcterms:modified>
</cp:coreProperties>
</file>