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Akela    </w:t>
      </w:r>
      <w:r>
        <w:t xml:space="preserve">   AvocaCubs    </w:t>
      </w:r>
      <w:r>
        <w:t xml:space="preserve">   Baden-Powell    </w:t>
      </w:r>
      <w:r>
        <w:t xml:space="preserve">   Badges    </w:t>
      </w:r>
      <w:r>
        <w:t xml:space="preserve">   Bageerah    </w:t>
      </w:r>
      <w:r>
        <w:t xml:space="preserve">   Baloo    </w:t>
      </w:r>
      <w:r>
        <w:t xml:space="preserve">   Camping    </w:t>
      </w:r>
      <w:r>
        <w:t xml:space="preserve">   Compass    </w:t>
      </w:r>
      <w:r>
        <w:t xml:space="preserve">   Hiking    </w:t>
      </w:r>
      <w:r>
        <w:t xml:space="preserve">   Jakela    </w:t>
      </w:r>
      <w:r>
        <w:t xml:space="preserve">   Jungle Book    </w:t>
      </w:r>
      <w:r>
        <w:t xml:space="preserve">   Knots    </w:t>
      </w:r>
      <w:r>
        <w:t xml:space="preserve">   Louie    </w:t>
      </w:r>
      <w:r>
        <w:t xml:space="preserve">   Map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Scouts</dc:title>
  <dcterms:created xsi:type="dcterms:W3CDTF">2021-10-11T05:01:27Z</dcterms:created>
  <dcterms:modified xsi:type="dcterms:W3CDTF">2021-10-11T05:01:27Z</dcterms:modified>
</cp:coreProperties>
</file>