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flashlight    </w:t>
      </w:r>
      <w:r>
        <w:t xml:space="preserve">   fun    </w:t>
      </w:r>
      <w:r>
        <w:t xml:space="preserve">   teamwork    </w:t>
      </w:r>
      <w:r>
        <w:t xml:space="preserve">   do your best    </w:t>
      </w:r>
      <w:r>
        <w:t xml:space="preserve">   pack    </w:t>
      </w:r>
      <w:r>
        <w:t xml:space="preserve">   lairs    </w:t>
      </w:r>
      <w:r>
        <w:t xml:space="preserve">   howler    </w:t>
      </w:r>
      <w:r>
        <w:t xml:space="preserve">   runner    </w:t>
      </w:r>
      <w:r>
        <w:t xml:space="preserve">   tracker    </w:t>
      </w:r>
      <w:r>
        <w:t xml:space="preserve">   stars    </w:t>
      </w:r>
      <w:r>
        <w:t xml:space="preserve">   water fight    </w:t>
      </w:r>
      <w:r>
        <w:t xml:space="preserve">   cabin    </w:t>
      </w:r>
      <w:r>
        <w:t xml:space="preserve">   sleeping bag    </w:t>
      </w:r>
      <w:r>
        <w:t xml:space="preserve">   sunscreen    </w:t>
      </w:r>
      <w:r>
        <w:t xml:space="preserve">   bugspray    </w:t>
      </w:r>
      <w:r>
        <w:t xml:space="preserve">   shelter    </w:t>
      </w:r>
      <w:r>
        <w:t xml:space="preserve">   campfire    </w:t>
      </w:r>
      <w:r>
        <w:t xml:space="preserve">   tent    </w:t>
      </w:r>
      <w:r>
        <w:t xml:space="preserve">   camp mockingee    </w:t>
      </w:r>
      <w:r>
        <w:t xml:space="preserve">   cub motto    </w:t>
      </w:r>
      <w:r>
        <w:t xml:space="preserve">   camping    </w:t>
      </w:r>
      <w:r>
        <w:t xml:space="preserve">   scouter    </w:t>
      </w:r>
      <w:r>
        <w:t xml:space="preserve">   cub    </w:t>
      </w:r>
      <w:r>
        <w:t xml:space="preserve">   lean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Survival</dc:title>
  <dcterms:created xsi:type="dcterms:W3CDTF">2021-10-11T05:02:05Z</dcterms:created>
  <dcterms:modified xsi:type="dcterms:W3CDTF">2021-10-11T05:02:05Z</dcterms:modified>
</cp:coreProperties>
</file>