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Comunisma    </w:t>
      </w:r>
      <w:r>
        <w:t xml:space="preserve">   Che    </w:t>
      </w:r>
      <w:r>
        <w:t xml:space="preserve">   Isla    </w:t>
      </w:r>
      <w:r>
        <w:t xml:space="preserve">   Playa    </w:t>
      </w:r>
      <w:r>
        <w:t xml:space="preserve">   Caribe    </w:t>
      </w:r>
      <w:r>
        <w:t xml:space="preserve">   Castro    </w:t>
      </w:r>
      <w:r>
        <w:t xml:space="preserve">   Beisbol    </w:t>
      </w:r>
      <w:r>
        <w:t xml:space="preserve">   Tango    </w:t>
      </w:r>
      <w:r>
        <w:t xml:space="preserve">   Salsa    </w:t>
      </w:r>
      <w:r>
        <w:t xml:space="preserve">   Cigarillos    </w:t>
      </w:r>
      <w:r>
        <w:t xml:space="preserve">   Cuba    </w:t>
      </w:r>
      <w:r>
        <w:t xml:space="preserve">   Revolucion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2021-10-11T05:00:54Z</dcterms:created>
  <dcterms:modified xsi:type="dcterms:W3CDTF">2021-10-11T05:00:54Z</dcterms:modified>
</cp:coreProperties>
</file>