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significa "Faithful"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 está en el ___ Caribe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Fidel estableció un sistema de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Castro controló los ____ de las personas. (dinero)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Muchas personas __ de Cuba en balsas (rafts)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___ tiene control absoluto de su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Fidel fue un líder en la Revolución ___ en 1959.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líder de Cuba 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Castro tomó las ____  básicas de las personas.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Cuba es un país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dictador de Cuba de 1959-2008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___ buena y para todos en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Cuba está __ millas de Los EEUU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Fidel Castro fue dictador de Cuba por __ años.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</dc:title>
  <dcterms:created xsi:type="dcterms:W3CDTF">2021-10-11T05:01:03Z</dcterms:created>
  <dcterms:modified xsi:type="dcterms:W3CDTF">2021-10-11T05:01:03Z</dcterms:modified>
</cp:coreProperties>
</file>