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Cuba 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Power Up    </w:t>
      </w:r>
      <w:r>
        <w:t xml:space="preserve">   Island    </w:t>
      </w:r>
      <w:r>
        <w:t xml:space="preserve">   Caribbean    </w:t>
      </w:r>
      <w:r>
        <w:t xml:space="preserve">   Pray    </w:t>
      </w:r>
      <w:r>
        <w:t xml:space="preserve">   Kids Camp    </w:t>
      </w:r>
      <w:r>
        <w:t xml:space="preserve">   Cars    </w:t>
      </w:r>
      <w:r>
        <w:t xml:space="preserve">   Toys    </w:t>
      </w:r>
      <w:r>
        <w:t xml:space="preserve">   Shoes    </w:t>
      </w:r>
      <w:r>
        <w:t xml:space="preserve">   Clothes    </w:t>
      </w:r>
      <w:r>
        <w:t xml:space="preserve">   Backpacks    </w:t>
      </w:r>
      <w:r>
        <w:t xml:space="preserve">   Baseball    </w:t>
      </w:r>
      <w:r>
        <w:t xml:space="preserve">   Havana    </w:t>
      </w:r>
      <w:r>
        <w:t xml:space="preserve">   Missions    </w:t>
      </w:r>
      <w:r>
        <w:t xml:space="preserve">   Cuba    </w:t>
      </w:r>
      <w:r>
        <w:t xml:space="preserve">   Bay Hope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 Missions</dc:title>
  <dcterms:created xsi:type="dcterms:W3CDTF">2021-10-11T05:02:08Z</dcterms:created>
  <dcterms:modified xsi:type="dcterms:W3CDTF">2021-10-11T05:02:08Z</dcterms:modified>
</cp:coreProperties>
</file>