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Cuba Y EEUU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Ideología adoptada por el gobierno cubano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Revolucionario de Argentina que ayudó a 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Uno de los productos importados de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Agencia estadounidense que participó en varios golpes de estado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nación que adoptó el Comunismo y ayuda a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Primer presidente en visitar cuba desde la revolución cubana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objetos peligrosos establece la Unión Soviética en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Revolucionario que derrotó el gobierno de Batista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Prohibición del comercio y transporte de determinadas mercancías, especialmente de armas, decretada por un 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de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Hermano de Fidel Castro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 Y EEUU</dc:title>
  <dcterms:created xsi:type="dcterms:W3CDTF">2021-10-11T05:01:36Z</dcterms:created>
  <dcterms:modified xsi:type="dcterms:W3CDTF">2021-10-11T05:01:36Z</dcterms:modified>
</cp:coreProperties>
</file>