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Cuba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medianoche    </w:t>
      </w:r>
      <w:r>
        <w:t xml:space="preserve">   bay laurel    </w:t>
      </w:r>
      <w:r>
        <w:t xml:space="preserve">   peppers    </w:t>
      </w:r>
      <w:r>
        <w:t xml:space="preserve">   cumin    </w:t>
      </w:r>
      <w:r>
        <w:t xml:space="preserve">   coriander    </w:t>
      </w:r>
      <w:r>
        <w:t xml:space="preserve">   oregano    </w:t>
      </w:r>
      <w:r>
        <w:t xml:space="preserve">   santiago    </w:t>
      </w:r>
      <w:r>
        <w:t xml:space="preserve">   qeik    </w:t>
      </w:r>
      <w:r>
        <w:t xml:space="preserve">   jamar    </w:t>
      </w:r>
      <w:r>
        <w:t xml:space="preserve">   frigi    </w:t>
      </w:r>
      <w:r>
        <w:t xml:space="preserve">   papitas    </w:t>
      </w:r>
      <w:r>
        <w:t xml:space="preserve">   mangon    </w:t>
      </w:r>
      <w:r>
        <w:t xml:space="preserve">   salsa    </w:t>
      </w:r>
      <w:r>
        <w:t xml:space="preserve">   baseball    </w:t>
      </w:r>
      <w:r>
        <w:t xml:space="preserve">   isla de la juventud    </w:t>
      </w:r>
      <w:r>
        <w:t xml:space="preserve">   spanish    </w:t>
      </w:r>
      <w:r>
        <w:t xml:space="preserve">   morro castle    </w:t>
      </w:r>
      <w:r>
        <w:t xml:space="preserve">   ceinfuegos    </w:t>
      </w:r>
      <w:r>
        <w:t xml:space="preserve">   santa clara    </w:t>
      </w:r>
      <w:r>
        <w:t xml:space="preserve">   Santiago de Cuba    </w:t>
      </w:r>
      <w:r>
        <w:t xml:space="preserve">   Jamaica    </w:t>
      </w:r>
      <w:r>
        <w:t xml:space="preserve">   Honduras    </w:t>
      </w:r>
      <w:r>
        <w:t xml:space="preserve">   Haiti    </w:t>
      </w:r>
      <w:r>
        <w:t xml:space="preserve">   Bahamas    </w:t>
      </w:r>
      <w:r>
        <w:t xml:space="preserve">   North America    </w:t>
      </w:r>
      <w:r>
        <w:t xml:space="preserve">   Cuba    </w:t>
      </w:r>
      <w:r>
        <w:t xml:space="preserve">   Havana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Cuba </dc:title>
  <dcterms:created xsi:type="dcterms:W3CDTF">2021-10-11T05:01:23Z</dcterms:created>
  <dcterms:modified xsi:type="dcterms:W3CDTF">2021-10-11T05:01:23Z</dcterms:modified>
</cp:coreProperties>
</file>