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 dominos    </w:t>
      </w:r>
      <w:r>
        <w:t xml:space="preserve">    estadosunidos    </w:t>
      </w:r>
      <w:r>
        <w:t xml:space="preserve">    musica     </w:t>
      </w:r>
      <w:r>
        <w:t xml:space="preserve">    ropavieja     </w:t>
      </w:r>
      <w:r>
        <w:t xml:space="preserve">   beisbol     </w:t>
      </w:r>
      <w:r>
        <w:t xml:space="preserve">   Caribe     </w:t>
      </w:r>
      <w:r>
        <w:t xml:space="preserve">   castro     </w:t>
      </w:r>
      <w:r>
        <w:t xml:space="preserve">   catolico     </w:t>
      </w:r>
      <w:r>
        <w:t xml:space="preserve">   cigarros     </w:t>
      </w:r>
      <w:r>
        <w:t xml:space="preserve">   comunista    </w:t>
      </w:r>
      <w:r>
        <w:t xml:space="preserve">   merengue     </w:t>
      </w:r>
      <w:r>
        <w:t xml:space="preserve">   varadero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</dc:title>
  <dcterms:created xsi:type="dcterms:W3CDTF">2021-10-11T05:00:27Z</dcterms:created>
  <dcterms:modified xsi:type="dcterms:W3CDTF">2021-10-11T05:00:27Z</dcterms:modified>
</cp:coreProperties>
</file>