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Cubanos    </w:t>
      </w:r>
      <w:r>
        <w:t xml:space="preserve">   Afro Cuban    </w:t>
      </w:r>
      <w:r>
        <w:t xml:space="preserve">   Santeria    </w:t>
      </w:r>
      <w:r>
        <w:t xml:space="preserve">   Plantains    </w:t>
      </w:r>
      <w:r>
        <w:t xml:space="preserve">   Coffee    </w:t>
      </w:r>
      <w:r>
        <w:t xml:space="preserve">   Sugar    </w:t>
      </w:r>
      <w:r>
        <w:t xml:space="preserve">   Communist Party    </w:t>
      </w:r>
      <w:r>
        <w:t xml:space="preserve">   Christopher Columbus    </w:t>
      </w:r>
      <w:r>
        <w:t xml:space="preserve">   Havana    </w:t>
      </w:r>
      <w:r>
        <w:t xml:space="preserve">   Fidel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</dc:title>
  <dcterms:created xsi:type="dcterms:W3CDTF">2021-10-11T05:01:38Z</dcterms:created>
  <dcterms:modified xsi:type="dcterms:W3CDTF">2021-10-11T05:01:38Z</dcterms:modified>
</cp:coreProperties>
</file>