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Dances    </w:t>
      </w:r>
      <w:r>
        <w:t xml:space="preserve">   Music    </w:t>
      </w:r>
      <w:r>
        <w:t xml:space="preserve">   Salsa    </w:t>
      </w:r>
      <w:r>
        <w:t xml:space="preserve">   Island    </w:t>
      </w:r>
      <w:r>
        <w:t xml:space="preserve">   Spanish    </w:t>
      </w:r>
      <w:r>
        <w:t xml:space="preserve">   Ropa Viegas    </w:t>
      </w:r>
      <w:r>
        <w:t xml:space="preserve">   Colorful clothing    </w:t>
      </w:r>
      <w:r>
        <w:t xml:space="preserve">   Carnival in Santiago de Cuba    </w:t>
      </w:r>
      <w:r>
        <w:t xml:space="preserve">   Dulce de Leche    </w:t>
      </w:r>
      <w:r>
        <w:t xml:space="preserve">   The Caribbean    </w:t>
      </w:r>
      <w:r>
        <w:t xml:space="preserve">   Havana    </w:t>
      </w:r>
      <w:r>
        <w:t xml:space="preserve">   Tropical    </w:t>
      </w:r>
      <w:r>
        <w:t xml:space="preserve">   Cuba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</dc:title>
  <dcterms:created xsi:type="dcterms:W3CDTF">2021-10-11T05:01:50Z</dcterms:created>
  <dcterms:modified xsi:type="dcterms:W3CDTF">2021-10-11T05:01:50Z</dcterms:modified>
</cp:coreProperties>
</file>