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took power in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cuban culture consist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Cubans love roasted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a type of espresso that is popular in many Latin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1.1 million Cuban immigrants in the United States resided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Many Cubans feared they would lose control of their ___ under Castro's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 of Cuban gastronomy is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traditional dish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feared they would be ___ for their 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known a typical Cuban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of cuban settlers migrated 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Americans</dc:title>
  <dcterms:created xsi:type="dcterms:W3CDTF">2021-10-11T05:00:41Z</dcterms:created>
  <dcterms:modified xsi:type="dcterms:W3CDTF">2021-10-11T05:00:41Z</dcterms:modified>
</cp:coreProperties>
</file>