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Cuban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excursion    </w:t>
      </w:r>
      <w:r>
        <w:t xml:space="preserve">   cayococo    </w:t>
      </w:r>
      <w:r>
        <w:t xml:space="preserve">   holguin    </w:t>
      </w:r>
      <w:r>
        <w:t xml:space="preserve">   havana    </w:t>
      </w:r>
      <w:r>
        <w:t xml:space="preserve">   manicure    </w:t>
      </w:r>
      <w:r>
        <w:t xml:space="preserve">   massage    </w:t>
      </w:r>
      <w:r>
        <w:t xml:space="preserve">   winterfun    </w:t>
      </w:r>
      <w:r>
        <w:t xml:space="preserve">   beach    </w:t>
      </w:r>
      <w:r>
        <w:t xml:space="preserve">   holiday    </w:t>
      </w:r>
      <w:r>
        <w:t xml:space="preserve">   bayofpigs    </w:t>
      </w:r>
      <w:r>
        <w:t xml:space="preserve">   hotel    </w:t>
      </w:r>
      <w:r>
        <w:t xml:space="preserve">   memories    </w:t>
      </w:r>
      <w:r>
        <w:t xml:space="preserve">   grand    </w:t>
      </w:r>
      <w:r>
        <w:t xml:space="preserve">   fidelcastro    </w:t>
      </w:r>
      <w:r>
        <w:t xml:space="preserve">   aquafit    </w:t>
      </w:r>
      <w:r>
        <w:t xml:space="preserve">   sunwing    </w:t>
      </w:r>
      <w:r>
        <w:t xml:space="preserve">   Varadero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Holiday</dc:title>
  <dcterms:created xsi:type="dcterms:W3CDTF">2021-10-11T05:01:08Z</dcterms:created>
  <dcterms:modified xsi:type="dcterms:W3CDTF">2021-10-11T05:01:08Z</dcterms:modified>
</cp:coreProperties>
</file>