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Communist    </w:t>
      </w:r>
      <w:r>
        <w:t xml:space="preserve">   Russia    </w:t>
      </w:r>
      <w:r>
        <w:t xml:space="preserve">   letter    </w:t>
      </w:r>
      <w:r>
        <w:t xml:space="preserve">   spy    </w:t>
      </w:r>
      <w:r>
        <w:t xml:space="preserve">   turkey    </w:t>
      </w:r>
      <w:r>
        <w:t xml:space="preserve">   kennedy     </w:t>
      </w:r>
      <w:r>
        <w:t xml:space="preserve">    thirteendays     </w:t>
      </w:r>
      <w:r>
        <w:t xml:space="preserve">   cuba    </w:t>
      </w:r>
      <w:r>
        <w:t xml:space="preserve">   missiles     </w:t>
      </w:r>
      <w:r>
        <w:t xml:space="preserve">   nuclear     </w:t>
      </w:r>
      <w:r>
        <w:t xml:space="preserve">   Nikita Khrushchev     </w:t>
      </w:r>
      <w:r>
        <w:t xml:space="preserve">    castro     </w:t>
      </w:r>
      <w:r>
        <w:t xml:space="preserve">   blockade    </w:t>
      </w:r>
      <w:r>
        <w:t xml:space="preserve">   coldwar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Criisis</dc:title>
  <dcterms:created xsi:type="dcterms:W3CDTF">2021-10-11T05:00:25Z</dcterms:created>
  <dcterms:modified xsi:type="dcterms:W3CDTF">2021-10-11T05:00:25Z</dcterms:modified>
</cp:coreProperties>
</file>