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Cuban Missile Crisis</w:t>
      </w:r>
    </w:p>
    <w:p>
      <w:pPr>
        <w:pStyle w:val="Questions"/>
      </w:pPr>
      <w:r>
        <w:t xml:space="preserve">1. CBAU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DAIRLFO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DIEVNA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MRTIAIYL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RSCTOA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EKDYENN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SECHUKVRHH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ETIOSV NONIU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SENTE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CLOD WRA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LRUNAEC OWASPNE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SSELIIM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PARHHTPOOGS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BYA OF SGIP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TOPNOIS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EDNTUI ASSTET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BEOCTOR 1691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31 AYSD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IMMCNSUMO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2U SYP EPANL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Cuba    </w:t>
      </w:r>
      <w:r>
        <w:t xml:space="preserve">   Florida    </w:t>
      </w:r>
      <w:r>
        <w:t xml:space="preserve">   invade    </w:t>
      </w:r>
      <w:r>
        <w:t xml:space="preserve">   military    </w:t>
      </w:r>
      <w:r>
        <w:t xml:space="preserve">   Castro    </w:t>
      </w:r>
      <w:r>
        <w:t xml:space="preserve">   Kennedy    </w:t>
      </w:r>
      <w:r>
        <w:t xml:space="preserve">   Khrushchev    </w:t>
      </w:r>
      <w:r>
        <w:t xml:space="preserve">   Soviet Union    </w:t>
      </w:r>
      <w:r>
        <w:t xml:space="preserve">   tense    </w:t>
      </w:r>
      <w:r>
        <w:t xml:space="preserve">   Cold War    </w:t>
      </w:r>
      <w:r>
        <w:t xml:space="preserve">   Nuclear weapons    </w:t>
      </w:r>
      <w:r>
        <w:t xml:space="preserve">   missile    </w:t>
      </w:r>
      <w:r>
        <w:t xml:space="preserve">   photographs    </w:t>
      </w:r>
      <w:r>
        <w:t xml:space="preserve">   Bay of Pigs    </w:t>
      </w:r>
      <w:r>
        <w:t xml:space="preserve">   options    </w:t>
      </w:r>
      <w:r>
        <w:t xml:space="preserve">   United States    </w:t>
      </w:r>
      <w:r>
        <w:t xml:space="preserve">   October 1961    </w:t>
      </w:r>
      <w:r>
        <w:t xml:space="preserve">   13 days    </w:t>
      </w:r>
      <w:r>
        <w:t xml:space="preserve">   communism    </w:t>
      </w:r>
      <w:r>
        <w:t xml:space="preserve">   U2 Spy 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Cuban Missile Crisis</dc:title>
  <dcterms:created xsi:type="dcterms:W3CDTF">2021-10-11T05:01:26Z</dcterms:created>
  <dcterms:modified xsi:type="dcterms:W3CDTF">2021-10-11T05:01:26Z</dcterms:modified>
</cp:coreProperties>
</file>